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ABE9C" w14:textId="77777777" w:rsidR="00727708" w:rsidRPr="00072652" w:rsidRDefault="00727708" w:rsidP="00727708">
      <w:pPr>
        <w:pStyle w:val="ac"/>
        <w:rPr>
          <w:rFonts w:ascii="Sylfaen" w:hAnsi="Sylfaen" w:cs="Sylfaen"/>
          <w:b/>
          <w:lang w:val="hy-AM"/>
        </w:rPr>
      </w:pPr>
      <w:bookmarkStart w:id="0" w:name="_Hlk201757127"/>
      <w:r w:rsidRPr="00072652">
        <w:rPr>
          <w:rFonts w:ascii="Sylfaen" w:hAnsi="Sylfaen" w:cs="Sylfaen"/>
          <w:b/>
          <w:lang w:val="hy-AM"/>
        </w:rPr>
        <w:t>ԵՐԵՔ</w:t>
      </w:r>
      <w:r w:rsidRPr="00072652">
        <w:rPr>
          <w:rFonts w:ascii="Sylfaen" w:hAnsi="Sylfaen" w:cs="Arial"/>
          <w:b/>
          <w:lang w:val="hy-AM"/>
        </w:rPr>
        <w:t xml:space="preserve"> </w:t>
      </w:r>
      <w:r w:rsidRPr="00072652">
        <w:rPr>
          <w:rFonts w:ascii="Sylfaen" w:hAnsi="Sylfaen" w:cs="Sylfaen"/>
          <w:b/>
          <w:lang w:val="hy-AM"/>
        </w:rPr>
        <w:t>ԴԱՐԴԱՏԵՐ</w:t>
      </w:r>
      <w:r w:rsidRPr="00072652">
        <w:rPr>
          <w:rStyle w:val="af9"/>
          <w:rFonts w:ascii="Sylfaen" w:hAnsi="Sylfaen"/>
          <w:b/>
          <w:bCs/>
          <w:sz w:val="16"/>
          <w:szCs w:val="16"/>
        </w:rPr>
        <w:footnoteReference w:id="1"/>
      </w:r>
      <w:r>
        <w:rPr>
          <w:rFonts w:ascii="Sylfaen" w:hAnsi="Sylfaen" w:cs="Sylfaen"/>
          <w:b/>
          <w:lang w:val="hy-AM"/>
        </w:rPr>
        <w:t xml:space="preserve"> </w:t>
      </w:r>
      <w:r w:rsidRPr="002D0FBD">
        <w:rPr>
          <w:rFonts w:ascii="Sylfaen" w:hAnsi="Sylfaen"/>
          <w:b/>
          <w:lang w:val="hy-AM"/>
        </w:rPr>
        <w:t xml:space="preserve">/ </w:t>
      </w:r>
      <w:r w:rsidRPr="002D0FBD">
        <w:rPr>
          <w:rFonts w:ascii="Sylfaen" w:hAnsi="Sylfaen" w:cs="Sylfaen"/>
          <w:b/>
          <w:lang w:val="hy-AM"/>
        </w:rPr>
        <w:t>Հայ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ժողովրդական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հեքիաթներ</w:t>
      </w:r>
      <w:r w:rsidRPr="002D0FBD">
        <w:rPr>
          <w:rFonts w:ascii="Sylfaen" w:hAnsi="Sylfaen"/>
          <w:b/>
          <w:lang w:val="hy-AM"/>
        </w:rPr>
        <w:t xml:space="preserve">, </w:t>
      </w:r>
      <w:r w:rsidRPr="002D0FBD">
        <w:rPr>
          <w:rFonts w:ascii="Sylfaen" w:hAnsi="Sylfaen" w:cs="Sylfaen"/>
          <w:b/>
          <w:lang w:val="hy-AM"/>
        </w:rPr>
        <w:t>Հատոր</w:t>
      </w:r>
      <w:r w:rsidRPr="002D0FBD">
        <w:rPr>
          <w:rFonts w:ascii="Sylfaen" w:hAnsi="Sylfaen"/>
          <w:b/>
          <w:lang w:val="hy-AM"/>
        </w:rPr>
        <w:t xml:space="preserve"> VIII / </w:t>
      </w:r>
      <w:r w:rsidRPr="002D0FBD">
        <w:rPr>
          <w:rFonts w:ascii="Sylfaen" w:hAnsi="Sylfaen" w:cs="Sylfaen"/>
          <w:b/>
          <w:lang w:val="hy-AM"/>
        </w:rPr>
        <w:t>Գուգարք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Լոռի</w:t>
      </w:r>
      <w:r w:rsidRPr="002D0FBD">
        <w:rPr>
          <w:rFonts w:ascii="Sylfaen" w:hAnsi="Sylfaen"/>
          <w:b/>
          <w:lang w:val="hy-AM"/>
        </w:rPr>
        <w:t>),</w:t>
      </w:r>
      <w:r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Լոռու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բարբառ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խոսվածք</w:t>
      </w:r>
      <w:r w:rsidRPr="002D0FBD">
        <w:rPr>
          <w:rFonts w:ascii="Sylfaen" w:hAnsi="Sylfaen"/>
          <w:b/>
          <w:lang w:val="hy-AM"/>
        </w:rPr>
        <w:t>)</w:t>
      </w:r>
    </w:p>
    <w:bookmarkEnd w:id="0"/>
    <w:p w14:paraId="668400DD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</w:p>
    <w:p w14:paraId="71220FCD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Ժամանակով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գեղեցիկ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աշխատանքի</w:t>
      </w:r>
      <w:r w:rsidRPr="000C75BD">
        <w:rPr>
          <w:rFonts w:ascii="Sylfaen" w:hAnsi="Sylfaen" w:cs="Tahoma"/>
          <w:lang w:val="hy-AM"/>
        </w:rPr>
        <w:t>։</w:t>
      </w:r>
    </w:p>
    <w:p w14:paraId="42C50C6E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բաժանվելիս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ըտտի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պըհի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մեկելներնուն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</w:t>
      </w:r>
      <w:r w:rsidRPr="000C75BD">
        <w:rPr>
          <w:rFonts w:ascii="Sylfaen" w:hAnsi="Sylfaen" w:cs="Tahoma"/>
          <w:lang w:val="hy-AM"/>
        </w:rPr>
        <w:t>։</w:t>
      </w:r>
    </w:p>
    <w:p w14:paraId="1C7AB39A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նշանակած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եկածը։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մեհտար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բարեհոգի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ողորմասիրտ։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Ասսու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ըռավոտ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հարյուր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հրամայում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աղքատնուն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հալալութինով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տրեց</w:t>
      </w:r>
      <w:r w:rsidRPr="000C75BD">
        <w:rPr>
          <w:rFonts w:ascii="Sylfaen" w:hAnsi="Sylfaen" w:cs="Tahoma"/>
          <w:lang w:val="hy-AM"/>
        </w:rPr>
        <w:t>։</w:t>
      </w:r>
    </w:p>
    <w:p w14:paraId="2A48D40B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մեհտար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ըռավոտ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աղքատնուն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չհարցրի՞ր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46FB6D35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միամիտ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մտքովս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հարցնելու</w:t>
      </w:r>
      <w:r w:rsidRPr="000C75BD">
        <w:rPr>
          <w:rFonts w:ascii="Sylfaen" w:hAnsi="Sylfaen" w:cs="Arial"/>
          <w:lang w:val="hy-AM"/>
        </w:rPr>
        <w:t>:</w:t>
      </w:r>
    </w:p>
    <w:p w14:paraId="36996179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ընկերնուն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իմանալ</w:t>
      </w:r>
      <w:r w:rsidRPr="000C75BD">
        <w:rPr>
          <w:rFonts w:ascii="Sylfaen" w:hAnsi="Sylfaen" w:cs="Tahoma"/>
          <w:lang w:val="hy-AM"/>
        </w:rPr>
        <w:t>։</w:t>
      </w:r>
    </w:p>
    <w:p w14:paraId="353D22EB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հարցուց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Ընչի՞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եկար</w:t>
      </w:r>
      <w:r w:rsidRPr="000C75BD">
        <w:rPr>
          <w:rFonts w:ascii="Sylfaen" w:hAnsi="Sylfaen" w:cs="Tahoma"/>
          <w:lang w:val="hy-AM"/>
        </w:rPr>
        <w:t>։</w:t>
      </w:r>
    </w:p>
    <w:p w14:paraId="0571618C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մեհտար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ըռավոտ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աղքատներուն։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փողերն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»,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ոտներդ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ընկնեմ՝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ըղաչանք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պըղատանք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ասես</w:t>
      </w:r>
      <w:r w:rsidRPr="000C75BD">
        <w:rPr>
          <w:rFonts w:ascii="Sylfaen" w:hAnsi="Sylfaen" w:cs="Tahoma"/>
          <w:lang w:val="hy-AM"/>
        </w:rPr>
        <w:t>։</w:t>
      </w:r>
    </w:p>
    <w:p w14:paraId="69B7F8F8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հոքոց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Բաղդատ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բեզրգյան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կիմանաս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կգաս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կպատմես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կասեմ</w:t>
      </w:r>
      <w:r w:rsidRPr="000C75BD">
        <w:rPr>
          <w:rFonts w:ascii="Sylfaen" w:hAnsi="Sylfaen" w:cs="Tahoma"/>
          <w:lang w:val="hy-AM"/>
        </w:rPr>
        <w:t>։</w:t>
      </w:r>
    </w:p>
    <w:p w14:paraId="51D73C60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Բաղդատ։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բեզրգյանին։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հըլիվոր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միրուքը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ծնկները։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Առոք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փառոք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խանութի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խանութներն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4934197F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Մոտեցավ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պատմելով՝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հարցուց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Բեզրգյան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6EC3092E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Բեզրգյանը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ծանր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Չինումաչին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կենտու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դարբնոց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դարբնապետի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կիմանաս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կգաս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կասեմ</w:t>
      </w:r>
      <w:r w:rsidRPr="000C75BD">
        <w:rPr>
          <w:rFonts w:ascii="Sylfaen" w:hAnsi="Sylfaen" w:cs="Tahoma"/>
          <w:lang w:val="hy-AM"/>
        </w:rPr>
        <w:t>։</w:t>
      </w:r>
    </w:p>
    <w:p w14:paraId="4B442711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lastRenderedPageBreak/>
        <w:t>Չինումաչին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դարբնոցը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ըռավոտահան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բոյով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բուսաթով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շենքով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շիաթով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տղամարդ։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տեփուր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աչքերը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խոշոր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ճակատը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ունքերը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թառ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ղալամով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պատկեր։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դարբնոցի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վառեց։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Փուքսը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փլեց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թեժացրեց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երկաթը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պաղացրեց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զնդանի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թիլացան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շվարած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համարյա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անշարժ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անկենդան</w:t>
      </w:r>
      <w:r w:rsidRPr="000C75BD">
        <w:rPr>
          <w:rFonts w:ascii="Sylfaen" w:hAnsi="Sylfaen" w:cs="Tahoma"/>
          <w:lang w:val="hy-AM"/>
        </w:rPr>
        <w:t>։</w:t>
      </w:r>
    </w:p>
    <w:p w14:paraId="109B8CAC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դրության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հանգավ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երկաթը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հովացավ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քուչով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անցնող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դարձող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դարբնոցի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դարբնին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Իրիկունը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մութն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թափահարեց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հաջաթը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հըվաքեց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դարբնոցի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փակեց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3A705FA0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եդևից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ներողություն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պատմելով՝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ըղաչանք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պտտեց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խորքիցը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ախ</w:t>
      </w:r>
      <w:r w:rsidRPr="000C75BD">
        <w:rPr>
          <w:rFonts w:ascii="Sylfaen" w:hAnsi="Sylfaen" w:cs="Arial"/>
          <w:lang w:val="hy-AM"/>
        </w:rPr>
        <w:t xml:space="preserve">»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Անծանոթ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անքննելի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անպատմելի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խըրովում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խաշում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փթոթում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մաշում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գըրեզման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դարդը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նեղություն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թողած՝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կըպատմեմ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պատմությունը</w:t>
      </w:r>
      <w:r w:rsidRPr="000C75BD">
        <w:rPr>
          <w:rFonts w:ascii="Sylfaen" w:hAnsi="Sylfaen" w:cs="Arial"/>
          <w:lang w:val="hy-AM"/>
        </w:rPr>
        <w:t>.</w:t>
      </w:r>
    </w:p>
    <w:p w14:paraId="04115F5C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>«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սիրունութինի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ախքատ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ուսումի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տասնէրկու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քսանէրկու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տարեկանի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բոյն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բուսաթն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աշկերտ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դարբնոցումը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փեշակին։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դարբնությունի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արմաղան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ըվատա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ուղուփով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աշկերտ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դարբնության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չըլի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հավեսով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փարթամ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չաքուչը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երկաթն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պողպատը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ուստա։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թափվեց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դարբնոցը։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համբավը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տարածվեց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երկիր։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գրավում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չափից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սիրունությունը։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դարբնոցի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դառցավ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մըհանով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քուչով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անցնողնին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կուզե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աղքատ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իշխան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կանգնեին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կենեին՝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գնային։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Ըռավոտվանից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ըրիգուն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մթնելը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դարբնոցի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երկնքի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ղշերն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մանավանդ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աղունակ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փարվան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դարբնոցի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բոլորքը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ծլվլում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կանչում։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անելու՝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հավեսով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Աշխատանքս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քչքչան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 w:cs="Tahoma"/>
          <w:lang w:val="hy-AM"/>
        </w:rPr>
        <w:t>։</w:t>
      </w:r>
    </w:p>
    <w:p w14:paraId="298404EB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Օրեն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դարբնոցի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խալխը՝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տեղակ՝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դարբնոցի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բսած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կենտու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տեսնեմ՝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ռընգանի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բըմբուլնին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պեծպեծին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հուրհուրատին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ռանգի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ռանգի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արմանալի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զարմանալի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Tahoma"/>
          <w:lang w:val="hy-AM"/>
        </w:rPr>
        <w:t>։</w:t>
      </w:r>
    </w:p>
    <w:p w14:paraId="48BD8390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բրավուրդ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ղափիլ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թռցրուց։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ուշքից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երկնային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դրախտ։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պտուղնի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թռչուններ</w:t>
      </w:r>
      <w:r w:rsidRPr="000C75BD">
        <w:rPr>
          <w:rFonts w:ascii="Sylfaen" w:hAnsi="Sylfaen" w:cs="Tahoma"/>
          <w:lang w:val="hy-AM"/>
        </w:rPr>
        <w:t>։</w:t>
      </w:r>
    </w:p>
    <w:p w14:paraId="296CFD23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Աչքդ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շշկլված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թևերի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խշշոց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թաբուն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աղունակներ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աղջկերք։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բոլորի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շուրջ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աղունակ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Դրուստն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արմաղան։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սիրունությունը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արևին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աղունակ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երկրային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դրախտի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կղզու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հրամայողն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իշխողը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նազով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մոտեցավ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բարովեց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փաթաթվեց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Մարդու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դարբնոցի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պտիտ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պտիտ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ճղքին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գցած՝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մաշվել։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էրված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հակառակ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հուրիմալաքների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ադաթին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ռանգանի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հըմար։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հավիտյան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միայն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հավատարիմ</w:t>
      </w:r>
      <w:r w:rsidRPr="000C75BD">
        <w:rPr>
          <w:rFonts w:ascii="Sylfaen" w:hAnsi="Sylfaen" w:cs="Arial"/>
          <w:lang w:val="hy-AM"/>
        </w:rPr>
        <w:t xml:space="preserve">»: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թունդ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չէ՞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սիրեցի։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հուրի֊մալաք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աղունակ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աղջկերքը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դիմաց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մոխիր</w:t>
      </w:r>
      <w:r w:rsidRPr="000C75BD">
        <w:rPr>
          <w:rFonts w:ascii="Sylfaen" w:hAnsi="Sylfaen" w:cs="Tahoma"/>
          <w:lang w:val="hy-AM"/>
        </w:rPr>
        <w:t>։</w:t>
      </w:r>
    </w:p>
    <w:p w14:paraId="5537E8AD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ղարավուլնին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երկուսն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հընկերնին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հեռու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եկած</w:t>
      </w:r>
      <w:r w:rsidRPr="000C75BD">
        <w:rPr>
          <w:rFonts w:ascii="Sylfaen" w:hAnsi="Sylfaen" w:cs="Arial"/>
          <w:lang w:val="hy-AM"/>
        </w:rPr>
        <w:t>:</w:t>
      </w:r>
    </w:p>
    <w:p w14:paraId="5CE62131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սիրեցինք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անսահման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անհատնում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սիրով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Պսակվեցինք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ուրախություն</w:t>
      </w:r>
      <w:r w:rsidRPr="000C75BD">
        <w:rPr>
          <w:rFonts w:ascii="Sylfaen" w:hAnsi="Sylfaen" w:cs="Tahoma"/>
          <w:lang w:val="hy-AM"/>
        </w:rPr>
        <w:t>։</w:t>
      </w:r>
    </w:p>
    <w:p w14:paraId="039447AB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Չնաշխարիկ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արևի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գետնի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կգտնես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եկնքումը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ալամ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չարժեր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ըրեսին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խասիաթը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հրեշտակ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երկնքում։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հոգու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ներսի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սիրունությունը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սիրունությունից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ծաղիկն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չկար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րոպե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գլխովս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փարվան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պըհի։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հոգս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քաղցր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երազ։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կընկա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 w:cs="Tahoma"/>
          <w:lang w:val="hy-AM"/>
        </w:rPr>
        <w:t>։</w:t>
      </w:r>
    </w:p>
    <w:p w14:paraId="6A8E300E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բախտավոր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ապրեցինք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Ունեցանք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բախտին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բախտավոր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չափից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բախտավոր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ծնողնի։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աղունակի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կտցով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նամակ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ստացավ։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Նամակի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համեցեք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սորա</w:t>
      </w:r>
      <w:r w:rsidRPr="000C75BD">
        <w:rPr>
          <w:rStyle w:val="af9"/>
          <w:rFonts w:ascii="Sylfaen" w:hAnsi="Sylfaen"/>
          <w:sz w:val="16"/>
          <w:szCs w:val="16"/>
        </w:rPr>
        <w:footnoteReference w:id="2"/>
      </w:r>
      <w:r w:rsidRPr="000C75BD">
        <w:rPr>
          <w:rFonts w:ascii="Sylfaen" w:hAnsi="Sylfaen" w:cs="Arial"/>
          <w:lang w:val="hy-AM"/>
        </w:rPr>
        <w:t> 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բարեկամի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հարսնիքին։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ճարահատ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ամանաթ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նրանցով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ուրախացի։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սիրով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ապրիմ</w:t>
      </w:r>
      <w:r w:rsidRPr="000C75BD">
        <w:rPr>
          <w:rFonts w:ascii="Sylfaen" w:hAnsi="Sylfaen" w:cs="Tahoma"/>
          <w:lang w:val="hy-AM"/>
        </w:rPr>
        <w:t>։</w:t>
      </w:r>
    </w:p>
    <w:p w14:paraId="6BD6671E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կքաշի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Միայն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խընդրում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հավատարիմ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մտքովդ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չկացնիս</w:t>
      </w:r>
      <w:r w:rsidRPr="000C75BD">
        <w:rPr>
          <w:rFonts w:ascii="Sylfaen" w:hAnsi="Sylfaen" w:cs="Tahoma"/>
          <w:lang w:val="hy-AM"/>
        </w:rPr>
        <w:t>։</w:t>
      </w:r>
    </w:p>
    <w:p w14:paraId="1B3EE888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փաթաթվեց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ըրեխանցը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պաչպըչորեց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աղունակ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զարմացա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մի՞թե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թամուզ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բախտավոր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երեսուն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երեսունվեց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ղարավաշին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սիրի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ախտեց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ղարավաշի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576B5BFB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անկարելի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թագցնեմ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իմաստուն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անպատճառ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կիմանա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սաստիկ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պատիժ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</w:t>
      </w:r>
      <w:r w:rsidRPr="000C75BD">
        <w:rPr>
          <w:rFonts w:ascii="Sylfaen" w:hAnsi="Sylfaen" w:cs="Tahoma"/>
          <w:lang w:val="hy-AM"/>
        </w:rPr>
        <w:t>։</w:t>
      </w:r>
    </w:p>
    <w:p w14:paraId="4CB49D53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չլսեցի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բորբոքում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գործեցի։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սաստիկ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փոշմանեցի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Երեսուն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թըմամեց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Աննմանը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իրիկնադեմ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մեղքը։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բարկացած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տեսնելուն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թևով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կսպանի։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չըլիմ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խորհուրդ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խտիտդ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կանգնես։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Խանումը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կտեսնի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ղիմիշ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 w:cs="Tahoma"/>
          <w:lang w:val="hy-AM"/>
        </w:rPr>
        <w:t>։</w:t>
      </w:r>
    </w:p>
    <w:p w14:paraId="48045DA2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Tahoma"/>
          <w:lang w:val="hy-AM"/>
        </w:rPr>
        <w:t>։</w:t>
      </w:r>
    </w:p>
    <w:p w14:paraId="6A88D994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Չնաշխարիկը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եկավ</w:t>
      </w:r>
      <w:r w:rsidRPr="000C75BD">
        <w:rPr>
          <w:rFonts w:ascii="Sylfaen" w:hAnsi="Sylfaen" w:cs="Tahoma"/>
          <w:lang w:val="hy-AM"/>
        </w:rPr>
        <w:t>։</w:t>
      </w:r>
    </w:p>
    <w:p w14:paraId="1F0FF8C8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Հեռվից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թևերի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ղժժոցն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խտիտս՝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չորացա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հանգա։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թռցընում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ռանգանի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դարբնոցի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ուսուլութով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Tahoma"/>
          <w:lang w:val="hy-AM"/>
        </w:rPr>
        <w:t>։</w:t>
      </w:r>
    </w:p>
    <w:p w14:paraId="42C7C75B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տե՞հար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էդպես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ըրեխեքս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ձեռներս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թուլանում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ուշքից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պտտվում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մտքումս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Յարա՞բ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խղճայ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քաշածս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պատիժը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համարի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չի՞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արդեոք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ղշին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ըրեխանցս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ետո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մեռնիմ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0537B877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Դարբինը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վերջացրեց։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Չինումաչինից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Բաղդատ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բեզրգյանի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45AC6EDE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Ծեր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բեզրգյանը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դարդը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խանութնին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ըշխատանքով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հըվաքել։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ծնողնին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աղքատ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բեզրգյանի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աշկերտ։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աշխատասիրությունով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աչքաբացությունով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ղոչաղությունով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օգուտով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գանձ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հարստություն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դիզեցի։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քաղքումը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երկրումը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</w:t>
      </w:r>
      <w:r w:rsidRPr="000C75BD">
        <w:rPr>
          <w:rFonts w:ascii="Sylfaen" w:hAnsi="Sylfaen" w:cs="Tahoma"/>
          <w:lang w:val="hy-AM"/>
        </w:rPr>
        <w:t>։</w:t>
      </w:r>
    </w:p>
    <w:p w14:paraId="032618FD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Բեզրգյան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խնդրում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քրեհով։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Քրեհն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էրկուսով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խնայի</w:t>
      </w:r>
      <w:r w:rsidRPr="000C75BD">
        <w:rPr>
          <w:rFonts w:ascii="Sylfaen" w:hAnsi="Sylfaen" w:cs="Tahoma"/>
          <w:lang w:val="hy-AM"/>
        </w:rPr>
        <w:t>։</w:t>
      </w:r>
    </w:p>
    <w:p w14:paraId="67994952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համաձայնվեցի։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բարըշեցինք։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քրեհը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արժեր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 w:cs="Tahoma"/>
          <w:lang w:val="hy-AM"/>
        </w:rPr>
        <w:t>։</w:t>
      </w:r>
    </w:p>
    <w:p w14:paraId="7E9EBD75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Տերտերը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ջորենին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ղրգեմ</w:t>
      </w:r>
      <w:r w:rsidRPr="000C75BD">
        <w:rPr>
          <w:rFonts w:ascii="Sylfaen" w:hAnsi="Sylfaen" w:cs="Tahoma"/>
          <w:lang w:val="hy-AM"/>
        </w:rPr>
        <w:t>։</w:t>
      </w:r>
    </w:p>
    <w:p w14:paraId="2AD72D36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Ըդթավուր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քրեհ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նոքարնուն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ղուլլուղչըքերին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մտքովս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</w:t>
      </w:r>
      <w:r w:rsidRPr="000C75BD">
        <w:rPr>
          <w:rFonts w:ascii="Sylfaen" w:hAnsi="Sylfaen" w:cs="Tahoma"/>
          <w:lang w:val="hy-AM"/>
        </w:rPr>
        <w:t>։</w:t>
      </w:r>
    </w:p>
    <w:p w14:paraId="1BEE4643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Տերտերը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սպիտակ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ջորուն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քարավանի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ետևից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չելավ։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lastRenderedPageBreak/>
        <w:t>միալար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կռիվ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տալով։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աչքներս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գցած՝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կամանց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կամանց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կտրվեց։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դժար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անցանելի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կածաններով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բարձր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քարափի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չկար</w:t>
      </w:r>
      <w:r w:rsidRPr="000C75BD">
        <w:rPr>
          <w:rFonts w:ascii="Sylfaen" w:hAnsi="Sylfaen" w:cs="Tahoma"/>
          <w:lang w:val="hy-AM"/>
        </w:rPr>
        <w:t>։</w:t>
      </w:r>
    </w:p>
    <w:p w14:paraId="1F0A436C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Տերտերը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ծոցիցը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աղոթքնի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ղափիլ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քարափը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ճեղքվեց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բացվեց։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աչքդ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</w:t>
      </w:r>
      <w:r w:rsidRPr="000C75BD">
        <w:rPr>
          <w:rFonts w:ascii="Sylfaen" w:hAnsi="Sylfaen" w:cs="Tahoma"/>
          <w:lang w:val="hy-AM"/>
        </w:rPr>
        <w:t>։</w:t>
      </w:r>
    </w:p>
    <w:p w14:paraId="67C939DC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կիտած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ջավահիր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յաղութ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զմրուխտ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մարջանին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էրծաթին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հրամայեց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ջվալնին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լցրինք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բեռներ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կապեցինք։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բռնեցի</w:t>
      </w:r>
      <w:r w:rsidRPr="000C75BD">
        <w:rPr>
          <w:rFonts w:ascii="Sylfaen" w:hAnsi="Sylfaen" w:cs="Tahoma"/>
          <w:lang w:val="hy-AM"/>
        </w:rPr>
        <w:t>։</w:t>
      </w:r>
    </w:p>
    <w:p w14:paraId="2DBD8C88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Տերտերն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վյրեն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պաչեց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ծոցը։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թողած՝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Չիմացա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մարգարի՞տ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քարի՞ց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փալփլում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հուրհրատին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5BC50E8D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Քարավանը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ժաժ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էկանք</w:t>
      </w:r>
      <w:r w:rsidRPr="000C75BD">
        <w:rPr>
          <w:rFonts w:ascii="Sylfaen" w:hAnsi="Sylfaen" w:cs="Tahoma"/>
          <w:lang w:val="hy-AM"/>
        </w:rPr>
        <w:t>։</w:t>
      </w:r>
    </w:p>
    <w:p w14:paraId="31CC2C90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Ճամպին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մտքումն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Տերտերն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գանձը՝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հարստությունը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ընչի՞ն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ասսու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աղոթքն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աշխարքի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փառքից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պատվից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աշխարքի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խաղաղություն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ոչինչ։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գանձն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00D65507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հաշվում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քրեհ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քրեհումը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քրեհումը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վերցնիմ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3988904F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Տերտերն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իմաստուն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հըսկացավ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Բեզրգյան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մտքովն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համաձայն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քրեհումը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չկացնես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մտքովդ</w:t>
      </w:r>
      <w:r w:rsidRPr="000C75BD">
        <w:rPr>
          <w:rFonts w:ascii="Sylfaen" w:hAnsi="Sylfaen" w:cs="Tahoma"/>
          <w:lang w:val="hy-AM"/>
        </w:rPr>
        <w:t>։</w:t>
      </w:r>
    </w:p>
    <w:p w14:paraId="47150B54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մըտքովս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անցավ։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Հինգ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գոնյա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վերցնեմ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0D6078A6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Տերտերը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հըսկացավ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չմտածես</w:t>
      </w:r>
      <w:r w:rsidRPr="000C75BD">
        <w:rPr>
          <w:rFonts w:ascii="Sylfaen" w:hAnsi="Sylfaen" w:cs="Tahoma"/>
          <w:lang w:val="hy-AM"/>
        </w:rPr>
        <w:t>։</w:t>
      </w:r>
    </w:p>
    <w:p w14:paraId="490137B2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ուրախացա։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դրդեց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մնացած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երեսուն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բեռը՝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ցեցը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տերտերս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Գոնյա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կեսը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4EC274C4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Տերտերն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հըսկացավ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Բազրգյան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քսան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քսանն՝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հալալ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Եբոր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թամահը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հակառակիլ։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չկենաս</w:t>
      </w:r>
      <w:r w:rsidRPr="000C75BD">
        <w:rPr>
          <w:rFonts w:ascii="Sylfaen" w:hAnsi="Sylfaen" w:cs="Arial"/>
          <w:lang w:val="hy-AM"/>
        </w:rPr>
        <w:t>:</w:t>
      </w:r>
    </w:p>
    <w:p w14:paraId="15065986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կակուղությունը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պտտեց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բացվեց</w:t>
      </w:r>
      <w:r w:rsidRPr="000C75BD">
        <w:rPr>
          <w:rFonts w:ascii="Sylfaen" w:hAnsi="Sylfaen" w:cs="Arial"/>
          <w:lang w:val="hy-AM"/>
        </w:rPr>
        <w:t xml:space="preserve">...... </w:t>
      </w:r>
      <w:r w:rsidRPr="000C75BD">
        <w:rPr>
          <w:rFonts w:ascii="Sylfaen" w:hAnsi="Sylfaen" w:cs="Sylfaen"/>
          <w:lang w:val="hy-AM"/>
        </w:rPr>
        <w:t>Էնպես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տաքություն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էնտեղից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աչքերիս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պեծեր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թափվեցին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աշխարքը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ուշաթափ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գետին</w:t>
      </w:r>
      <w:r w:rsidRPr="000C75BD">
        <w:rPr>
          <w:rFonts w:ascii="Sylfaen" w:hAnsi="Sylfaen" w:cs="Tahoma"/>
          <w:lang w:val="hy-AM"/>
        </w:rPr>
        <w:t>։</w:t>
      </w:r>
    </w:p>
    <w:p w14:paraId="2FA526BF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անգաճնիս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ըրեսովս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տեսնեմ՝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բրավուրդ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աչքիս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Tahoma"/>
          <w:lang w:val="hy-AM"/>
        </w:rPr>
        <w:t>։</w:t>
      </w:r>
    </w:p>
    <w:p w14:paraId="6DCC48A6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Հարցրի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Tahoma"/>
          <w:lang w:val="hy-AM"/>
        </w:rPr>
        <w:t>։</w:t>
      </w:r>
    </w:p>
    <w:p w14:paraId="510BEB49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Ճամպորդ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ուշաթափ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բերինք</w:t>
      </w:r>
      <w:r w:rsidRPr="000C75BD">
        <w:rPr>
          <w:rFonts w:ascii="Sylfaen" w:hAnsi="Sylfaen" w:cs="Tahoma"/>
          <w:lang w:val="hy-AM"/>
        </w:rPr>
        <w:t>։</w:t>
      </w:r>
    </w:p>
    <w:p w14:paraId="514E2769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Հարցրի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Տերտերն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բեռներն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էլան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3E4AC375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բեռ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553930F3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է՛լ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բուսուս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բեզրգյանն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խնդրեմ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հասցնեք</w:t>
      </w:r>
      <w:r w:rsidRPr="000C75BD">
        <w:rPr>
          <w:rFonts w:ascii="Sylfaen" w:hAnsi="Sylfaen" w:cs="Tahoma"/>
          <w:lang w:val="hy-AM"/>
        </w:rPr>
        <w:t>։</w:t>
      </w:r>
    </w:p>
    <w:p w14:paraId="0E17C521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չգիտի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կուրանալու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պատճառը։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Չափից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թամահը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Աշխարքը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լըսից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զրկված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Յարաբ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ներիլ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յարաբ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խղճա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արդյոք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40F23737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լռեց</w:t>
      </w:r>
      <w:r w:rsidRPr="000C75BD">
        <w:rPr>
          <w:rFonts w:ascii="Sylfaen" w:hAnsi="Sylfaen" w:cs="Tahoma"/>
          <w:lang w:val="hy-AM"/>
        </w:rPr>
        <w:t>։</w:t>
      </w:r>
    </w:p>
    <w:p w14:paraId="273D039C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բեզրգյանի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դարբնապետի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Չինումաչինից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Բեզրգյանի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Բաղդատից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թագավորին</w:t>
      </w:r>
      <w:r w:rsidRPr="000C75BD">
        <w:rPr>
          <w:rFonts w:ascii="Sylfaen" w:hAnsi="Sylfaen" w:cs="Tahoma"/>
          <w:lang w:val="hy-AM"/>
        </w:rPr>
        <w:t>։</w:t>
      </w:r>
    </w:p>
    <w:p w14:paraId="6AC04E36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դարդը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Ամենից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չգիտի։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այլ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մինուճար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զավակը։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Անբախտ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բարուրումն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սգվոր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հոգսը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հույսն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մխիթարանքը։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փարթամության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կարոտություն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յոթ֊ութ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աշխարնուց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գիտնական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իմաստուն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սովորացնում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աստղաբաշխություն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պատմություն։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Բայց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ուսումը՝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ավետարանը։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Պտեմ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ռհաթը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հանգիստ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ապրեն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հասակս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խնդիրքով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հիմնեցի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ուսումնարաննի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աղքատանոցնի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ժամեր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վանքեր։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անբախտնի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ըրտասունք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ըրեսիցը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սըրբեցի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աղքատնու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տիրացրի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դարձրի։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խնդիրքնին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չընկավ։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ռըհաթի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ճընանչում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երթում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Tahoma"/>
          <w:lang w:val="hy-AM"/>
        </w:rPr>
        <w:t>։</w:t>
      </w:r>
    </w:p>
    <w:p w14:paraId="6E8565F3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ինձանով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պարծենում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համեշա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խորհրդին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ճաշերին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կյանքը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ուրիշներու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բախտավոր։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անմեղ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թամուզ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ձմեռվա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ամառվա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գիշերը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երկնային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ցողն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կյանքը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փոխեց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օրեր</w:t>
      </w:r>
      <w:r w:rsidRPr="000C75BD">
        <w:rPr>
          <w:rFonts w:ascii="Sylfaen" w:hAnsi="Sylfaen" w:cs="Tahoma"/>
          <w:lang w:val="hy-AM"/>
        </w:rPr>
        <w:t>։</w:t>
      </w:r>
    </w:p>
    <w:p w14:paraId="0EA5108B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կառք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քուչով։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Ամենքն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իհարկե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ճանաչում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խոնար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զարգյարի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խանութի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պատկերը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սրտումս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տպվեց։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կոտրեցի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զարգյարի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խանութին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մատանին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զարգյարին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Tahoma"/>
          <w:lang w:val="hy-AM"/>
        </w:rPr>
        <w:t>։</w:t>
      </w:r>
    </w:p>
    <w:p w14:paraId="6D78624F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Զարգյարին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Tahoma"/>
          <w:lang w:val="hy-AM"/>
        </w:rPr>
        <w:t>։</w:t>
      </w:r>
    </w:p>
    <w:p w14:paraId="3E606B48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Զարգյարն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մինուճարն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սպիտակը</w:t>
      </w:r>
      <w:r w:rsidRPr="000C75BD">
        <w:rPr>
          <w:rFonts w:ascii="Sylfaen" w:hAnsi="Sylfaen" w:cs="Tahoma"/>
          <w:lang w:val="hy-AM"/>
        </w:rPr>
        <w:t>։</w:t>
      </w:r>
    </w:p>
    <w:p w14:paraId="1400894B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Ե՞րբ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մատանին</w:t>
      </w:r>
      <w:r w:rsidRPr="000C75BD">
        <w:rPr>
          <w:rFonts w:ascii="Sylfaen" w:hAnsi="Sylfaen" w:cs="Tahoma"/>
          <w:lang w:val="hy-AM"/>
        </w:rPr>
        <w:t>։</w:t>
      </w:r>
    </w:p>
    <w:p w14:paraId="739FB771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Էգուց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ըռավոտ</w:t>
      </w:r>
      <w:r w:rsidRPr="000C75BD">
        <w:rPr>
          <w:rFonts w:ascii="Sylfaen" w:hAnsi="Sylfaen" w:cs="Tahoma"/>
          <w:lang w:val="hy-AM"/>
        </w:rPr>
        <w:t>։</w:t>
      </w:r>
    </w:p>
    <w:p w14:paraId="514D68E7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խնդրեցի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Էգուց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ըռավոտ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կղրկես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ձեռով</w:t>
      </w:r>
      <w:r w:rsidRPr="000C75BD">
        <w:rPr>
          <w:rFonts w:ascii="Sylfaen" w:hAnsi="Sylfaen" w:cs="Tahoma"/>
          <w:lang w:val="hy-AM"/>
        </w:rPr>
        <w:t>։</w:t>
      </w:r>
    </w:p>
    <w:p w14:paraId="21BE53B1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Աչքիս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զարգյարը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էրեսին</w:t>
      </w:r>
      <w:r w:rsidRPr="000C75BD">
        <w:rPr>
          <w:rFonts w:ascii="Sylfaen" w:hAnsi="Sylfaen" w:cs="Tahoma"/>
          <w:lang w:val="hy-AM"/>
        </w:rPr>
        <w:t>։</w:t>
      </w:r>
    </w:p>
    <w:p w14:paraId="1D9D64C0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գըշերը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չտարավ։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Զարգյարի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պատկերը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չէր</w:t>
      </w:r>
      <w:r w:rsidRPr="000C75BD">
        <w:rPr>
          <w:rFonts w:ascii="Sylfaen" w:hAnsi="Sylfaen" w:cs="Tahoma"/>
          <w:lang w:val="hy-AM"/>
        </w:rPr>
        <w:t>։</w:t>
      </w:r>
    </w:p>
    <w:p w14:paraId="3A2EDD1C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Անհամբեր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լիսանալուն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կտեսնեմ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կխոսամ</w:t>
      </w:r>
      <w:r w:rsidRPr="000C75BD">
        <w:rPr>
          <w:rFonts w:ascii="Sylfaen" w:hAnsi="Sylfaen" w:cs="Tahoma"/>
          <w:lang w:val="hy-AM"/>
        </w:rPr>
        <w:t>։</w:t>
      </w:r>
    </w:p>
    <w:p w14:paraId="32E56054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Յարաբ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գյորա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սիրո՞ւն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յարաբ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սիրունություննու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գյորա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քյամալն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տե՞ղն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24AD323C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Էգուցն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ղարավաշնին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ծածկած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Tahoma"/>
          <w:lang w:val="hy-AM"/>
        </w:rPr>
        <w:t>։</w:t>
      </w:r>
    </w:p>
    <w:p w14:paraId="236CF8B9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Թողեք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Tahoma"/>
          <w:lang w:val="hy-AM"/>
        </w:rPr>
        <w:t>։</w:t>
      </w:r>
    </w:p>
    <w:p w14:paraId="268E8B47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խոնար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ամանչելով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ըղաքիս</w:t>
      </w:r>
      <w:r w:rsidRPr="000C75BD">
        <w:rPr>
          <w:rFonts w:ascii="Sylfaen" w:hAnsi="Sylfaen" w:cs="Tahoma"/>
          <w:lang w:val="hy-AM"/>
        </w:rPr>
        <w:t>։</w:t>
      </w:r>
    </w:p>
    <w:p w14:paraId="4581F3DE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կշտիս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նստացրի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փորձեմ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շնորհքը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խոսքն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սիրտն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հոգին։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վառեցինք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քաղցր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խելոք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չափած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ձևած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ոտնաձեն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Վռազ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լքլքաց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հանցանք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Մտքովս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Հերս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տենի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257553A8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վռազ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սնդուկս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Հերս՝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սնդուկը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21171CDD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անխոս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հնազանդվեց։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սնդուկի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խուփը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ճակատս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կըշտիս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արսրվ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քեֆս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բանին</w:t>
      </w:r>
      <w:r w:rsidRPr="000C75BD">
        <w:rPr>
          <w:rFonts w:ascii="Sylfaen" w:hAnsi="Sylfaen" w:cs="Tahoma"/>
          <w:lang w:val="hy-AM"/>
        </w:rPr>
        <w:t>։</w:t>
      </w:r>
    </w:p>
    <w:p w14:paraId="0EBB130B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սնդուկը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սարսափեցի։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հանգել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Վռազելուցս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սնդուկի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խուփը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դիպել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հանգցրել։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սառած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Արտասունքն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աչքերումս՝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ընչի՞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ծանր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գործեցի։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հայտնեմ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խայտառակությունն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կիմանա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կզարմանա։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ճանաչել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անմեղ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խալխը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բամբասանք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կդառնամ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զզվանքով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կասեն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ճգնավոր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աղչկանը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աննամուս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նախատինքը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տանել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39D64EC9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Արտասուքներս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թափվում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սելավի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վառում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խըրովում</w:t>
      </w:r>
      <w:r w:rsidRPr="000C75BD">
        <w:rPr>
          <w:rFonts w:ascii="Sylfaen" w:hAnsi="Sylfaen" w:cs="Tahoma"/>
          <w:lang w:val="hy-AM"/>
        </w:rPr>
        <w:t>։</w:t>
      </w:r>
    </w:p>
    <w:p w14:paraId="6D993AED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Մութը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վերջապես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մեհտար։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ճշմարիտ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հավատարիմ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Հերս՝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հըվանում։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Էհտիբարլու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</w:t>
      </w:r>
      <w:r w:rsidRPr="000C75BD">
        <w:rPr>
          <w:rFonts w:ascii="Sylfaen" w:hAnsi="Sylfaen" w:cs="Arial"/>
          <w:lang w:val="hy-AM"/>
        </w:rPr>
        <w:t xml:space="preserve">»— </w:t>
      </w:r>
      <w:r w:rsidRPr="000C75BD">
        <w:rPr>
          <w:rFonts w:ascii="Sylfaen" w:hAnsi="Sylfaen" w:cs="Sylfaen"/>
          <w:lang w:val="hy-AM"/>
        </w:rPr>
        <w:t>հավատարիմ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Տխուր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Կկանչեմ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էհտիբարլու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կծածկի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նամուսն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2A7681FF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Ասի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եղելութինը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հայտնեցի։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միամտացրեց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Միամիտ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հավատարիմ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խտտին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մենձացել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մահու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նախատինք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1F65DCB2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վերցրոլց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ջվալի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</w:t>
      </w:r>
      <w:r w:rsidRPr="000C75BD">
        <w:rPr>
          <w:rFonts w:ascii="Sylfaen" w:hAnsi="Sylfaen" w:cs="Tahoma"/>
          <w:lang w:val="hy-AM"/>
        </w:rPr>
        <w:t>։</w:t>
      </w:r>
    </w:p>
    <w:p w14:paraId="21D04FF7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Մյուս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զարգյարը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արաբն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հընկեր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տըղերանց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քեֆ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անելիս։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դինջացա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արխեյնացա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հավատարիմ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փրկեց</w:t>
      </w:r>
      <w:r w:rsidRPr="000C75BD">
        <w:rPr>
          <w:rFonts w:ascii="Sylfaen" w:hAnsi="Sylfaen" w:cs="Tahoma"/>
          <w:lang w:val="hy-AM"/>
        </w:rPr>
        <w:t>։</w:t>
      </w:r>
    </w:p>
    <w:p w14:paraId="4F986C27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ղարարս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տանջվում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անմեղ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գույնը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իշտահս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կապվեց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ըրեսիս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պատահել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օրէց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մաշվում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աղջիկս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 w:cs="Tahoma"/>
          <w:lang w:val="hy-AM"/>
        </w:rPr>
        <w:t>։</w:t>
      </w:r>
    </w:p>
    <w:p w14:paraId="257A0191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Ոչինչ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հայրիկ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պատահել։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քուչով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տխուր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սիրտս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քեֆս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ոչինչ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հայրիկ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հանգիստ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ազիզ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հայրիկ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պակաս։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հոգսը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ռըհաթն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49AD2A5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ճակատս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հանգստությունը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կամաց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կամաց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դինջությունս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չքաշեց։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րիգուն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էհտիբարլու</w:t>
      </w:r>
      <w:r w:rsidRPr="000C75BD">
        <w:rPr>
          <w:rFonts w:ascii="Sylfaen" w:hAnsi="Sylfaen" w:cs="Arial"/>
          <w:lang w:val="hy-AM"/>
        </w:rPr>
        <w:t xml:space="preserve">» </w:t>
      </w:r>
      <w:r w:rsidRPr="000C75BD">
        <w:rPr>
          <w:rFonts w:ascii="Sylfaen" w:hAnsi="Sylfaen" w:cs="Sylfaen"/>
          <w:lang w:val="hy-AM"/>
        </w:rPr>
        <w:t>արաբն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աղչիկ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սարսափեցի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դողմանիկ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կմկմացի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հավատարիմ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խիղճ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չունի՞ս։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Ամոթ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կպատժի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մտքիցդ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հեռացի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էստեղից</w:t>
      </w:r>
      <w:r w:rsidRPr="000C75BD">
        <w:rPr>
          <w:rFonts w:ascii="Sylfaen" w:hAnsi="Sylfaen" w:cs="Tahoma"/>
          <w:lang w:val="hy-AM"/>
        </w:rPr>
        <w:t>։</w:t>
      </w:r>
    </w:p>
    <w:p w14:paraId="528FDBE8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Արաբը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սըտանի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ժըները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լրբաբար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>. —</w:t>
      </w:r>
      <w:r w:rsidRPr="000C75BD">
        <w:rPr>
          <w:rFonts w:ascii="Sylfaen" w:hAnsi="Sylfaen" w:cs="Sylfaen"/>
          <w:lang w:val="hy-AM"/>
        </w:rPr>
        <w:t>Կամքս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կկատարես՝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կանիմ։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գաղտնիքը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խայտառակ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սուս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փուս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կատարես։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վճռիր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կուզես</w:t>
      </w:r>
      <w:r w:rsidRPr="000C75BD">
        <w:rPr>
          <w:rFonts w:ascii="Sylfaen" w:hAnsi="Sylfaen" w:cs="Tahoma"/>
          <w:lang w:val="hy-AM"/>
        </w:rPr>
        <w:t>։</w:t>
      </w:r>
    </w:p>
    <w:p w14:paraId="73F4368F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Գնալն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չըլեր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սաստիկ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տանջվեցի</w:t>
      </w:r>
      <w:r w:rsidRPr="000C75BD">
        <w:rPr>
          <w:rFonts w:ascii="Sylfaen" w:hAnsi="Sylfaen" w:cs="Tahoma"/>
          <w:lang w:val="hy-AM"/>
        </w:rPr>
        <w:t>։</w:t>
      </w:r>
    </w:p>
    <w:p w14:paraId="7ADDFFA3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օձն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ծանոթ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սիրեկաննու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քեֆ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քեֆ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Tahoma"/>
          <w:lang w:val="hy-AM"/>
        </w:rPr>
        <w:t>։</w:t>
      </w:r>
    </w:p>
    <w:p w14:paraId="31A4FB70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Հավատարիմ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խղճմտանք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մտքիցը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գանձ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հարստություն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հայրիկս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մտքիցը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անկարելի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կատարեցիր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մախսու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գիտեցածը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 w:cs="Tahoma"/>
          <w:lang w:val="hy-AM"/>
        </w:rPr>
        <w:t>։</w:t>
      </w:r>
    </w:p>
    <w:p w14:paraId="214ECED5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սիրտս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ըթենց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փոխեմ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հազրվեմ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Tahoma"/>
          <w:lang w:val="hy-AM"/>
        </w:rPr>
        <w:t>։</w:t>
      </w:r>
    </w:p>
    <w:p w14:paraId="67617E5E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ալմաստե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շորերս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փոխեցի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պաշարեղեն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մառանիցն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հազրվեցի</w:t>
      </w:r>
      <w:r w:rsidRPr="000C75BD">
        <w:rPr>
          <w:rFonts w:ascii="Sylfaen" w:hAnsi="Sylfaen" w:cs="Tahoma"/>
          <w:lang w:val="hy-AM"/>
        </w:rPr>
        <w:t>։</w:t>
      </w:r>
    </w:p>
    <w:p w14:paraId="2239D6CF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Արաբն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կենտու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ընտեղ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սիրեկաննով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քեֆ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Tahoma"/>
          <w:lang w:val="hy-AM"/>
        </w:rPr>
        <w:t>։</w:t>
      </w:r>
    </w:p>
    <w:p w14:paraId="1FF283F1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հա՛մ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զարմացան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հա՛մ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ուրախացան։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տեղներիցը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գոռգոռացին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համեցեք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էկեք</w:t>
      </w:r>
      <w:r w:rsidRPr="000C75BD">
        <w:rPr>
          <w:rFonts w:ascii="Sylfaen" w:hAnsi="Sylfaen" w:cs="Tahoma"/>
          <w:lang w:val="hy-AM"/>
        </w:rPr>
        <w:t>։</w:t>
      </w:r>
    </w:p>
    <w:p w14:paraId="35BC65A1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բազմեցի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կողքին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Երեսիս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ամոթը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քեֆ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ըթենց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անպիտան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ճտովս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փաթաթվեց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շըլնքովս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առերես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ներսից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զայրացած՝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խումը։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երկուսը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կողքով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կողքովս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ծածուկ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ձևացնում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գոռգոռում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գովում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գովում</w:t>
      </w:r>
      <w:r w:rsidRPr="000C75BD">
        <w:rPr>
          <w:rFonts w:ascii="Sylfaen" w:hAnsi="Sylfaen" w:cs="Tahoma"/>
          <w:lang w:val="hy-AM"/>
        </w:rPr>
        <w:t>։</w:t>
      </w:r>
    </w:p>
    <w:p w14:paraId="1793AA5B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Քեֆի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ղափիլ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բարձր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ախըր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սիրելիք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պաշար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մառանիցը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...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պաշարը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սուփրի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շարեցի։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խմացնում։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հարբեցին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ըստեղ֊ընտեղ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կացել</w:t>
      </w:r>
      <w:r w:rsidRPr="000C75BD">
        <w:rPr>
          <w:rFonts w:ascii="Sylfaen" w:hAnsi="Sylfaen" w:cs="Tahoma"/>
          <w:lang w:val="hy-AM"/>
        </w:rPr>
        <w:t>։</w:t>
      </w:r>
    </w:p>
    <w:p w14:paraId="16FB28DF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նամուսը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փրկելու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հըմար՝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սարսափելի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կատարեցի։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ալմաստե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կտաղած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ընկնելով՝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մորթեցի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շլինքնին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սարսափած՝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գժվեմ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անմեղ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անարատ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ավելացրու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զարգարի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մահը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պատճառը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սրտումը</w:t>
      </w:r>
      <w:r w:rsidRPr="000C75BD">
        <w:rPr>
          <w:rFonts w:ascii="Sylfaen" w:hAnsi="Sylfaen" w:cs="Tahoma"/>
          <w:lang w:val="hy-AM"/>
        </w:rPr>
        <w:t>։</w:t>
      </w:r>
    </w:p>
    <w:p w14:paraId="3C5BB540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Բախտավորուություն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ինձնից։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գաղտնիքը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մարդերանցը՝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վճռեցի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չմտնեմ։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հաստատ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վճռին։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շորըս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փոխեցի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տղամարդի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տղամարդու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կատարեցի</w:t>
      </w:r>
      <w:r w:rsidRPr="000C75BD">
        <w:rPr>
          <w:rFonts w:ascii="Sylfaen" w:hAnsi="Sylfaen" w:cs="Arial"/>
          <w:lang w:val="hy-AM"/>
        </w:rPr>
        <w:t>:</w:t>
      </w:r>
    </w:p>
    <w:p w14:paraId="2545219B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պալատականնին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չըկան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ժողովուրդը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>:</w:t>
      </w:r>
    </w:p>
    <w:p w14:paraId="68270A7A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բարձրացա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ըռավոտ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ախքատնուն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Յարաբ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ողորմություն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ապաշխարանք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քաշելուց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կների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չէ՞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3CC9DBFD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շալակած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դարբնապետի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Չինումաչինից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բեզրգյանի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Բաղդատից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27094171" w14:textId="77777777" w:rsidR="00727708" w:rsidRPr="000C75BD" w:rsidRDefault="00727708" w:rsidP="0072770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Tahoma"/>
          <w:lang w:val="hy-AM"/>
        </w:rPr>
        <w:t>։</w:t>
      </w:r>
    </w:p>
    <w:p w14:paraId="2935ED98" w14:textId="77777777" w:rsidR="0029620A" w:rsidRDefault="0029620A"/>
    <w:sectPr w:rsidR="00296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1959C" w14:textId="77777777" w:rsidR="00F9492A" w:rsidRDefault="00F9492A" w:rsidP="00727708">
      <w:pPr>
        <w:spacing w:after="0" w:line="240" w:lineRule="auto"/>
      </w:pPr>
      <w:r>
        <w:separator/>
      </w:r>
    </w:p>
  </w:endnote>
  <w:endnote w:type="continuationSeparator" w:id="0">
    <w:p w14:paraId="31B0BA30" w14:textId="77777777" w:rsidR="00F9492A" w:rsidRDefault="00F9492A" w:rsidP="0072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54B99" w14:textId="77777777" w:rsidR="00F9492A" w:rsidRDefault="00F9492A" w:rsidP="00727708">
      <w:pPr>
        <w:spacing w:after="0" w:line="240" w:lineRule="auto"/>
      </w:pPr>
      <w:r>
        <w:separator/>
      </w:r>
    </w:p>
  </w:footnote>
  <w:footnote w:type="continuationSeparator" w:id="0">
    <w:p w14:paraId="2163DD01" w14:textId="77777777" w:rsidR="00F9492A" w:rsidRDefault="00F9492A" w:rsidP="00727708">
      <w:pPr>
        <w:spacing w:after="0" w:line="240" w:lineRule="auto"/>
      </w:pPr>
      <w:r>
        <w:continuationSeparator/>
      </w:r>
    </w:p>
  </w:footnote>
  <w:footnote w:id="1">
    <w:p w14:paraId="29205F4C" w14:textId="77777777" w:rsidR="00727708" w:rsidRPr="006B782D" w:rsidRDefault="00727708" w:rsidP="00727708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f9"/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Գրառման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ձեռագրում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վերնագիրն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է՝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«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Երեք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դարդատեր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հեքիաթը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»—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.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Կ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.:</w:t>
      </w:r>
    </w:p>
  </w:footnote>
  <w:footnote w:id="2">
    <w:p w14:paraId="59F4B8E1" w14:textId="77777777" w:rsidR="00727708" w:rsidRPr="006B782D" w:rsidRDefault="00727708" w:rsidP="00727708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f9"/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Սորա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—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կղզի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—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.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.</w:t>
      </w:r>
      <w:r w:rsidRPr="006B782D">
        <w:rPr>
          <w:rFonts w:ascii="Sylfaen" w:hAnsi="Sylfaen" w:cs="Tahoma"/>
          <w:sz w:val="18"/>
          <w:szCs w:val="18"/>
          <w:shd w:val="clear" w:color="auto" w:fill="FFFFFF"/>
          <w:lang w:val="hy-AM"/>
        </w:rPr>
        <w:t>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E6"/>
    <w:rsid w:val="00103824"/>
    <w:rsid w:val="0029620A"/>
    <w:rsid w:val="004441ED"/>
    <w:rsid w:val="00727708"/>
    <w:rsid w:val="007E46A3"/>
    <w:rsid w:val="00D3726D"/>
    <w:rsid w:val="00E0278C"/>
    <w:rsid w:val="00E83CE6"/>
    <w:rsid w:val="00EE12D8"/>
    <w:rsid w:val="00F2278E"/>
    <w:rsid w:val="00F9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7788"/>
  <w15:chartTrackingRefBased/>
  <w15:docId w15:val="{0A125AAC-6758-44A4-A73D-7A3C3071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708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3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3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3CE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3CE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3CE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3C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3C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3C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3CE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3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3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3C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3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3C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3C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3C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3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3C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83CE6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727708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727708"/>
    <w:rPr>
      <w:color w:val="0066CC"/>
      <w:u w:val="single"/>
    </w:rPr>
  </w:style>
  <w:style w:type="character" w:customStyle="1" w:styleId="ae">
    <w:name w:val="Сноска_"/>
    <w:basedOn w:val="a0"/>
    <w:link w:val="af"/>
    <w:rsid w:val="00727708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72770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727708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727708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727708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727708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727708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727708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727708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727708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72770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727708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727708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72770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727708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727708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727708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727708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727708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27708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727708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727708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727708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727708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727708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727708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727708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727708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727708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727708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727708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727708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72770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727708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727708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727708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727708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727708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727708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727708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727708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727708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727708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72770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72770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727708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727708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727708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727708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727708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727708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727708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727708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727708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727708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727708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72770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727708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727708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727708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727708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727708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727708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727708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727708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727708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727708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72770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727708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727708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727708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727708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72770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727708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727708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727708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727708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727708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727708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727708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72770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727708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727708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727708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727708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727708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727708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727708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727708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727708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727708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727708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727708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727708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727708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727708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727708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727708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72770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727708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727708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727708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727708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727708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72770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727708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727708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727708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727708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727708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727708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727708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727708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72770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727708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727708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72770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727708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727708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727708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727708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727708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727708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727708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727708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727708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727708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727708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727708"/>
  </w:style>
  <w:style w:type="character" w:styleId="af9">
    <w:name w:val="footnote reference"/>
    <w:basedOn w:val="a0"/>
    <w:uiPriority w:val="99"/>
    <w:semiHidden/>
    <w:unhideWhenUsed/>
    <w:rsid w:val="00727708"/>
    <w:rPr>
      <w:vertAlign w:val="superscript"/>
    </w:rPr>
  </w:style>
  <w:style w:type="paragraph" w:styleId="afa">
    <w:name w:val="Normal (Web)"/>
    <w:basedOn w:val="a"/>
    <w:uiPriority w:val="99"/>
    <w:unhideWhenUsed/>
    <w:rsid w:val="0072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727708"/>
  </w:style>
  <w:style w:type="character" w:customStyle="1" w:styleId="reference-text">
    <w:name w:val="reference-text"/>
    <w:basedOn w:val="a0"/>
    <w:rsid w:val="00727708"/>
  </w:style>
  <w:style w:type="character" w:customStyle="1" w:styleId="2d">
    <w:name w:val="Подпись к картинке (2)_"/>
    <w:basedOn w:val="a0"/>
    <w:link w:val="2e"/>
    <w:uiPriority w:val="99"/>
    <w:rsid w:val="00727708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727708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72770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727708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727708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727708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727708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72770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727708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727708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727708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727708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727708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727708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727708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727708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727708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727708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727708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727708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727708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727708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727708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727708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727708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727708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727708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727708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72770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727708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727708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727708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727708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727708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72770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3989</Words>
  <Characters>22740</Characters>
  <Application>Microsoft Office Word</Application>
  <DocSecurity>0</DocSecurity>
  <Lines>189</Lines>
  <Paragraphs>53</Paragraphs>
  <ScaleCrop>false</ScaleCrop>
  <Company/>
  <LinksUpToDate>false</LinksUpToDate>
  <CharactersWithSpaces>26676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2025-06-25T11:17:00Z</dcterms:created>
  <dcterms:modified xsi:type="dcterms:W3CDTF">2025-06-25T11:19:00Z</dcterms:modified>
</cp:coreProperties>
</file>